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46" w:rsidRPr="00F717E9" w:rsidRDefault="00BA60B2" w:rsidP="00841657">
      <w:pPr>
        <w:pStyle w:val="Nagwek1"/>
        <w:jc w:val="right"/>
        <w:rPr>
          <w:rFonts w:asciiTheme="minorHAnsi" w:hAnsiTheme="minorHAnsi"/>
          <w:sz w:val="24"/>
          <w:lang w:val="pl-PL"/>
        </w:rPr>
      </w:pPr>
      <w:r w:rsidRPr="00F717E9">
        <w:rPr>
          <w:rFonts w:asciiTheme="minorHAnsi" w:hAnsiTheme="minorHAnsi"/>
          <w:sz w:val="22"/>
          <w:lang w:val="pl-PL"/>
        </w:rPr>
        <w:t>Załącznik nr 1</w:t>
      </w:r>
      <w:r w:rsidR="00841657" w:rsidRPr="00F717E9">
        <w:rPr>
          <w:rFonts w:asciiTheme="minorHAnsi" w:hAnsiTheme="minorHAnsi"/>
          <w:sz w:val="24"/>
          <w:lang w:val="pl-PL"/>
        </w:rPr>
        <w:br/>
      </w:r>
    </w:p>
    <w:p w:rsidR="00315B46" w:rsidRPr="00F717E9" w:rsidRDefault="00BA60B2" w:rsidP="00CB4329">
      <w:pPr>
        <w:jc w:val="center"/>
        <w:rPr>
          <w:b/>
          <w:color w:val="244061" w:themeColor="accent1" w:themeShade="80"/>
          <w:lang w:val="pl-PL"/>
        </w:rPr>
      </w:pPr>
      <w:r w:rsidRPr="00F717E9">
        <w:rPr>
          <w:b/>
          <w:color w:val="244061" w:themeColor="accent1" w:themeShade="80"/>
          <w:lang w:val="pl-PL"/>
        </w:rPr>
        <w:t xml:space="preserve">KARTA ZGŁOSZENIA UCZESTNIKA KONKURSU </w:t>
      </w:r>
      <w:r w:rsidR="00841657" w:rsidRPr="00F717E9">
        <w:rPr>
          <w:b/>
          <w:color w:val="244061" w:themeColor="accent1" w:themeShade="80"/>
          <w:lang w:val="pl-PL"/>
        </w:rPr>
        <w:br/>
      </w:r>
      <w:r w:rsidRPr="00F717E9">
        <w:rPr>
          <w:b/>
          <w:color w:val="244061" w:themeColor="accent1" w:themeShade="80"/>
          <w:lang w:val="pl-PL"/>
        </w:rPr>
        <w:t>NA LOGO JUBILEUSZU 80-LECIA SZKOŁY</w:t>
      </w:r>
    </w:p>
    <w:p w:rsidR="00315B46" w:rsidRPr="00F717E9" w:rsidRDefault="00BA60B2" w:rsidP="00841657">
      <w:pPr>
        <w:jc w:val="center"/>
        <w:rPr>
          <w:lang w:val="pl-PL"/>
        </w:rPr>
      </w:pPr>
      <w:r w:rsidRPr="00F717E9">
        <w:rPr>
          <w:b/>
          <w:color w:val="244061" w:themeColor="accent1" w:themeShade="80"/>
          <w:lang w:val="pl-PL"/>
        </w:rPr>
        <w:t>I Zespół Szkół im. Stanisława Staszica we Wschowie</w:t>
      </w:r>
      <w:r w:rsidR="00D167EF" w:rsidRPr="00F717E9">
        <w:rPr>
          <w:lang w:val="pl-PL"/>
        </w:rPr>
        <w:br/>
      </w:r>
    </w:p>
    <w:p w:rsidR="00315B46" w:rsidRPr="00F717E9" w:rsidRDefault="00BA60B2">
      <w:pPr>
        <w:pStyle w:val="Nagwek2"/>
        <w:rPr>
          <w:rFonts w:asciiTheme="minorHAnsi" w:hAnsiTheme="minorHAnsi"/>
          <w:color w:val="244061" w:themeColor="accent1" w:themeShade="80"/>
          <w:sz w:val="24"/>
          <w:lang w:val="pl-PL"/>
        </w:rPr>
      </w:pPr>
      <w:r w:rsidRPr="00F717E9">
        <w:rPr>
          <w:rFonts w:asciiTheme="minorHAnsi" w:hAnsiTheme="minorHAnsi"/>
          <w:color w:val="244061" w:themeColor="accent1" w:themeShade="80"/>
          <w:sz w:val="24"/>
          <w:lang w:val="pl-PL"/>
        </w:rPr>
        <w:t>1. Dane uczestnika konkursu</w:t>
      </w:r>
    </w:p>
    <w:p w:rsidR="00315B46" w:rsidRPr="00F717E9" w:rsidRDefault="00147E2A">
      <w:pPr>
        <w:rPr>
          <w:lang w:val="pl-PL"/>
        </w:rPr>
      </w:pPr>
      <w:r w:rsidRPr="00F717E9">
        <w:rPr>
          <w:lang w:val="pl-PL"/>
        </w:rPr>
        <w:t>Imię i nazwisko: ___________________________________________________________________________________</w:t>
      </w:r>
    </w:p>
    <w:p w:rsidR="00315B46" w:rsidRPr="00F717E9" w:rsidRDefault="00147E2A">
      <w:pPr>
        <w:rPr>
          <w:lang w:val="pl-PL"/>
        </w:rPr>
      </w:pPr>
      <w:r w:rsidRPr="00F717E9">
        <w:rPr>
          <w:lang w:val="pl-PL"/>
        </w:rPr>
        <w:t>Klasa: ________________</w:t>
      </w:r>
    </w:p>
    <w:p w:rsidR="00315B46" w:rsidRPr="00F717E9" w:rsidRDefault="00D945E5">
      <w:pPr>
        <w:rPr>
          <w:lang w:val="pl-PL"/>
        </w:rPr>
      </w:pPr>
      <w:r w:rsidRPr="00F717E9">
        <w:rPr>
          <w:lang w:val="pl-PL"/>
        </w:rPr>
        <w:t>Adres e-mail</w:t>
      </w:r>
      <w:r w:rsidR="00147E2A" w:rsidRPr="00F717E9">
        <w:rPr>
          <w:lang w:val="pl-PL"/>
        </w:rPr>
        <w:t>:</w:t>
      </w:r>
      <w:r w:rsidRPr="00F717E9">
        <w:rPr>
          <w:lang w:val="pl-PL"/>
        </w:rPr>
        <w:t xml:space="preserve"> </w:t>
      </w:r>
      <w:r w:rsidR="00147E2A" w:rsidRPr="00F717E9">
        <w:rPr>
          <w:lang w:val="pl-PL"/>
        </w:rPr>
        <w:t>_______________________________________________________</w:t>
      </w:r>
      <w:r w:rsidR="00D534E0">
        <w:rPr>
          <w:lang w:val="pl-PL"/>
        </w:rPr>
        <w:t>___________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>Telefon kontaktowy</w:t>
      </w:r>
      <w:r w:rsidR="00D945E5" w:rsidRPr="00F717E9">
        <w:rPr>
          <w:lang w:val="pl-PL"/>
        </w:rPr>
        <w:t xml:space="preserve">: </w:t>
      </w:r>
      <w:r w:rsidR="00147E2A" w:rsidRPr="00F717E9">
        <w:rPr>
          <w:lang w:val="pl-PL"/>
        </w:rPr>
        <w:t>________________________</w:t>
      </w:r>
    </w:p>
    <w:p w:rsidR="00315B46" w:rsidRPr="00F717E9" w:rsidRDefault="00BA60B2">
      <w:pPr>
        <w:pStyle w:val="Nagwek2"/>
        <w:rPr>
          <w:rFonts w:asciiTheme="minorHAnsi" w:hAnsiTheme="minorHAnsi"/>
          <w:color w:val="244061" w:themeColor="accent1" w:themeShade="80"/>
          <w:sz w:val="24"/>
          <w:lang w:val="pl-PL"/>
        </w:rPr>
      </w:pPr>
      <w:r w:rsidRPr="00F717E9">
        <w:rPr>
          <w:rFonts w:asciiTheme="minorHAnsi" w:hAnsiTheme="minorHAnsi"/>
          <w:color w:val="244061" w:themeColor="accent1" w:themeShade="80"/>
          <w:sz w:val="24"/>
          <w:lang w:val="pl-PL"/>
        </w:rPr>
        <w:t>2. Informacje o pracy konkursowej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>Tytuł pracy: ___________________________________________________________________________________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>Technika wykonania: _____________________________________________________________________________</w:t>
      </w:r>
      <w:r w:rsidR="00D167EF" w:rsidRPr="00F717E9">
        <w:rPr>
          <w:lang w:val="pl-PL"/>
        </w:rPr>
        <w:t>__</w:t>
      </w:r>
      <w:r w:rsidRPr="00F717E9">
        <w:rPr>
          <w:lang w:val="pl-PL"/>
        </w:rPr>
        <w:t>___</w:t>
      </w:r>
    </w:p>
    <w:p w:rsidR="00D167EF" w:rsidRPr="00F717E9" w:rsidRDefault="00D167EF">
      <w:pPr>
        <w:rPr>
          <w:lang w:val="pl-PL"/>
        </w:rPr>
      </w:pPr>
      <w:r w:rsidRPr="00F717E9">
        <w:rPr>
          <w:lang w:val="pl-PL"/>
        </w:rPr>
        <w:t>__________________________________________________________________________________</w:t>
      </w:r>
    </w:p>
    <w:p w:rsidR="00315B46" w:rsidRPr="00F717E9" w:rsidRDefault="00D945E5">
      <w:pPr>
        <w:rPr>
          <w:lang w:val="pl-PL"/>
        </w:rPr>
      </w:pPr>
      <w:r w:rsidRPr="00F717E9">
        <w:rPr>
          <w:lang w:val="pl-PL"/>
        </w:rPr>
        <w:t>Krótkie uzasadnienie projektu:</w:t>
      </w:r>
      <w:r w:rsidR="00BA60B2" w:rsidRPr="00F717E9">
        <w:rPr>
          <w:lang w:val="pl-PL"/>
        </w:rPr>
        <w:br/>
        <w:t>___________________________________________________________________________________</w:t>
      </w:r>
    </w:p>
    <w:p w:rsidR="00BA60B2" w:rsidRPr="00F717E9" w:rsidRDefault="00BA60B2">
      <w:pPr>
        <w:rPr>
          <w:lang w:val="pl-PL"/>
        </w:rPr>
      </w:pPr>
      <w:r w:rsidRPr="00F717E9">
        <w:rPr>
          <w:lang w:val="pl-PL"/>
        </w:rPr>
        <w:t>___________________________________________________________________________________</w:t>
      </w:r>
    </w:p>
    <w:p w:rsidR="00BA60B2" w:rsidRPr="00F717E9" w:rsidRDefault="00BA60B2">
      <w:pPr>
        <w:rPr>
          <w:lang w:val="pl-PL"/>
        </w:rPr>
      </w:pPr>
      <w:r w:rsidRPr="00F717E9">
        <w:rPr>
          <w:lang w:val="pl-PL"/>
        </w:rPr>
        <w:t>___________________________________________________________________________________</w:t>
      </w:r>
    </w:p>
    <w:p w:rsidR="00BA60B2" w:rsidRPr="00F717E9" w:rsidRDefault="00BA60B2">
      <w:pPr>
        <w:rPr>
          <w:lang w:val="pl-PL"/>
        </w:rPr>
      </w:pPr>
      <w:r w:rsidRPr="00F717E9">
        <w:rPr>
          <w:lang w:val="pl-PL"/>
        </w:rPr>
        <w:t>___________________________________________________________________________________</w:t>
      </w:r>
    </w:p>
    <w:p w:rsidR="00BA60B2" w:rsidRPr="00F717E9" w:rsidRDefault="00BA60B2">
      <w:pPr>
        <w:rPr>
          <w:lang w:val="pl-PL"/>
        </w:rPr>
      </w:pPr>
      <w:r w:rsidRPr="00F717E9">
        <w:rPr>
          <w:lang w:val="pl-PL"/>
        </w:rPr>
        <w:t>___________________________________________________________________________________</w:t>
      </w:r>
      <w:bookmarkStart w:id="0" w:name="_GoBack"/>
      <w:bookmarkEnd w:id="0"/>
    </w:p>
    <w:p w:rsidR="00315B46" w:rsidRPr="00F717E9" w:rsidRDefault="00BA60B2">
      <w:pPr>
        <w:pStyle w:val="Nagwek2"/>
        <w:rPr>
          <w:rFonts w:asciiTheme="minorHAnsi" w:hAnsiTheme="minorHAnsi"/>
          <w:color w:val="244061" w:themeColor="accent1" w:themeShade="80"/>
          <w:sz w:val="24"/>
          <w:lang w:val="pl-PL"/>
        </w:rPr>
      </w:pPr>
      <w:r w:rsidRPr="00F717E9">
        <w:rPr>
          <w:rFonts w:asciiTheme="minorHAnsi" w:hAnsiTheme="minorHAnsi"/>
          <w:color w:val="244061" w:themeColor="accent1" w:themeShade="80"/>
          <w:sz w:val="24"/>
          <w:lang w:val="pl-PL"/>
        </w:rPr>
        <w:lastRenderedPageBreak/>
        <w:t>3. Oświadczenie uczestnika</w:t>
      </w:r>
      <w:r w:rsidR="0081762F">
        <w:rPr>
          <w:rFonts w:asciiTheme="minorHAnsi" w:hAnsiTheme="minorHAnsi"/>
          <w:color w:val="244061" w:themeColor="accent1" w:themeShade="80"/>
          <w:sz w:val="24"/>
          <w:lang w:val="pl-PL"/>
        </w:rPr>
        <w:br/>
      </w:r>
    </w:p>
    <w:p w:rsidR="00315B46" w:rsidRPr="00F717E9" w:rsidRDefault="00BA60B2" w:rsidP="00F717E9">
      <w:pPr>
        <w:jc w:val="both"/>
        <w:rPr>
          <w:lang w:val="pl-PL"/>
        </w:rPr>
      </w:pPr>
      <w:r w:rsidRPr="00F717E9">
        <w:rPr>
          <w:lang w:val="pl-PL"/>
        </w:rPr>
        <w:t xml:space="preserve">Oświadczam, że zgłoszona praca została wykonana samodzielnie i nie narusza praw autorskich osób trzecich. Wyrażam zgodę na nieodpłatne wykorzystanie mojego projektu przez organizatora konkursu </w:t>
      </w:r>
      <w:r w:rsidR="00F717E9">
        <w:rPr>
          <w:lang w:val="pl-PL"/>
        </w:rPr>
        <w:br/>
      </w:r>
      <w:r w:rsidRPr="00F717E9">
        <w:rPr>
          <w:lang w:val="pl-PL"/>
        </w:rPr>
        <w:t>w materiałach promocyjnych związanych z jubileuszem 80-lecia szkoły.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 xml:space="preserve">Data: </w:t>
      </w:r>
      <w:r w:rsidR="00626AF9">
        <w:rPr>
          <w:lang w:val="pl-PL"/>
        </w:rPr>
        <w:t>______________________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 xml:space="preserve">Podpis uczestnika: </w:t>
      </w:r>
      <w:r w:rsidR="00626AF9">
        <w:rPr>
          <w:lang w:val="pl-PL"/>
        </w:rPr>
        <w:t>____________________________________</w:t>
      </w:r>
    </w:p>
    <w:p w:rsidR="00315B46" w:rsidRPr="00F717E9" w:rsidRDefault="00BA60B2">
      <w:pPr>
        <w:pStyle w:val="Nagwek2"/>
        <w:rPr>
          <w:rFonts w:asciiTheme="minorHAnsi" w:hAnsiTheme="minorHAnsi"/>
          <w:color w:val="244061" w:themeColor="accent1" w:themeShade="80"/>
          <w:sz w:val="24"/>
          <w:lang w:val="pl-PL"/>
        </w:rPr>
      </w:pPr>
      <w:r w:rsidRPr="00F717E9">
        <w:rPr>
          <w:rFonts w:asciiTheme="minorHAnsi" w:hAnsiTheme="minorHAnsi"/>
          <w:color w:val="244061" w:themeColor="accent1" w:themeShade="80"/>
          <w:sz w:val="24"/>
          <w:lang w:val="pl-PL"/>
        </w:rPr>
        <w:t>4. Zgoda rodzica / opiekuna prawnego (dla uczniów niepełnoletnich)</w:t>
      </w:r>
      <w:r w:rsidR="0081762F">
        <w:rPr>
          <w:rFonts w:asciiTheme="minorHAnsi" w:hAnsiTheme="minorHAnsi"/>
          <w:color w:val="244061" w:themeColor="accent1" w:themeShade="80"/>
          <w:sz w:val="24"/>
          <w:lang w:val="pl-PL"/>
        </w:rPr>
        <w:br/>
      </w:r>
    </w:p>
    <w:p w:rsidR="00315B46" w:rsidRPr="00F717E9" w:rsidRDefault="00BA60B2" w:rsidP="008F340D">
      <w:pPr>
        <w:jc w:val="both"/>
        <w:rPr>
          <w:lang w:val="pl-PL"/>
        </w:rPr>
      </w:pPr>
      <w:r w:rsidRPr="00F717E9">
        <w:rPr>
          <w:lang w:val="pl-PL"/>
        </w:rPr>
        <w:t xml:space="preserve">Wyrażam zgodę na udział mojego dziecka w konkursie na logo jubileuszu 80-lecia szkoły oraz na przetwarzanie jego danych osobowych w zakresie niezbędnym do przeprowadzenia konkursu </w:t>
      </w:r>
      <w:r w:rsidR="008F340D">
        <w:rPr>
          <w:lang w:val="pl-PL"/>
        </w:rPr>
        <w:br/>
      </w:r>
      <w:r w:rsidRPr="00F717E9">
        <w:rPr>
          <w:lang w:val="pl-PL"/>
        </w:rPr>
        <w:t>i publikacji wyników zgodnie z przepisami RODO.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 xml:space="preserve">Imię i nazwisko rodzica/opiekuna: </w:t>
      </w:r>
      <w:r w:rsidR="00626AF9">
        <w:rPr>
          <w:lang w:val="pl-PL"/>
        </w:rPr>
        <w:t>________________________________________</w:t>
      </w:r>
    </w:p>
    <w:p w:rsidR="00315B46" w:rsidRPr="00F717E9" w:rsidRDefault="00626AF9">
      <w:pPr>
        <w:rPr>
          <w:lang w:val="pl-PL"/>
        </w:rPr>
      </w:pPr>
      <w:r>
        <w:rPr>
          <w:lang w:val="pl-PL"/>
        </w:rPr>
        <w:t>Podpis: ________________________________________________________________________</w:t>
      </w:r>
    </w:p>
    <w:p w:rsidR="00315B46" w:rsidRPr="00F717E9" w:rsidRDefault="00BA60B2">
      <w:pPr>
        <w:rPr>
          <w:lang w:val="pl-PL"/>
        </w:rPr>
      </w:pPr>
      <w:r w:rsidRPr="00F717E9">
        <w:rPr>
          <w:lang w:val="pl-PL"/>
        </w:rPr>
        <w:t>Data:</w:t>
      </w:r>
      <w:r w:rsidR="00626AF9">
        <w:rPr>
          <w:lang w:val="pl-PL"/>
        </w:rPr>
        <w:t xml:space="preserve"> ________________________</w:t>
      </w:r>
    </w:p>
    <w:p w:rsidR="00315B46" w:rsidRPr="00F717E9" w:rsidRDefault="00BA60B2">
      <w:pPr>
        <w:pStyle w:val="Nagwek2"/>
        <w:rPr>
          <w:rFonts w:asciiTheme="minorHAnsi" w:hAnsiTheme="minorHAnsi"/>
          <w:color w:val="244061" w:themeColor="accent1" w:themeShade="80"/>
          <w:sz w:val="24"/>
          <w:lang w:val="pl-PL"/>
        </w:rPr>
      </w:pPr>
      <w:r w:rsidRPr="00F717E9">
        <w:rPr>
          <w:rFonts w:asciiTheme="minorHAnsi" w:hAnsiTheme="minorHAnsi"/>
          <w:color w:val="244061" w:themeColor="accent1" w:themeShade="80"/>
          <w:sz w:val="24"/>
          <w:lang w:val="pl-PL"/>
        </w:rPr>
        <w:t>5. Zgoda na publikację pracy</w:t>
      </w:r>
      <w:r w:rsidR="0081762F">
        <w:rPr>
          <w:rFonts w:asciiTheme="minorHAnsi" w:hAnsiTheme="minorHAnsi"/>
          <w:color w:val="244061" w:themeColor="accent1" w:themeShade="80"/>
          <w:sz w:val="24"/>
          <w:lang w:val="pl-PL"/>
        </w:rPr>
        <w:br/>
      </w:r>
    </w:p>
    <w:p w:rsidR="00315B46" w:rsidRPr="00F717E9" w:rsidRDefault="00BA60B2" w:rsidP="008F340D">
      <w:pPr>
        <w:rPr>
          <w:lang w:val="pl-PL"/>
        </w:rPr>
      </w:pPr>
      <w:r w:rsidRPr="00F717E9">
        <w:rPr>
          <w:lang w:val="pl-PL"/>
        </w:rPr>
        <w:t xml:space="preserve">Wyrażam zgodę na prezentację mojej pracy w ramach wystawy pokonkursowej, na stronie internetowej szkoły oraz w mediach </w:t>
      </w:r>
      <w:proofErr w:type="spellStart"/>
      <w:r w:rsidRPr="00F717E9">
        <w:rPr>
          <w:lang w:val="pl-PL"/>
        </w:rPr>
        <w:t>społecznościowych</w:t>
      </w:r>
      <w:proofErr w:type="spellEnd"/>
      <w:r w:rsidRPr="00F717E9">
        <w:rPr>
          <w:lang w:val="pl-PL"/>
        </w:rPr>
        <w:t xml:space="preserve"> szkoły.</w:t>
      </w:r>
      <w:r w:rsidR="008F340D">
        <w:rPr>
          <w:lang w:val="pl-PL"/>
        </w:rPr>
        <w:br/>
      </w:r>
    </w:p>
    <w:p w:rsidR="00147E2A" w:rsidRPr="00F717E9" w:rsidRDefault="00BA60B2">
      <w:pPr>
        <w:rPr>
          <w:lang w:val="pl-PL"/>
        </w:rPr>
      </w:pPr>
      <w:r w:rsidRPr="00F717E9">
        <w:rPr>
          <w:lang w:val="pl-PL"/>
        </w:rPr>
        <w:t xml:space="preserve">Podpis uczestnika / rodzica (w przypadku osoby niepełnoletniej): </w:t>
      </w:r>
    </w:p>
    <w:p w:rsidR="00315B46" w:rsidRPr="00F717E9" w:rsidRDefault="00626AF9">
      <w:r>
        <w:t>______________________________________________________________________________</w:t>
      </w:r>
      <w:r w:rsidR="00147E2A" w:rsidRPr="00F717E9">
        <w:br/>
      </w:r>
    </w:p>
    <w:sectPr w:rsidR="00315B46" w:rsidRPr="00F717E9" w:rsidSect="00D167E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47E2A"/>
    <w:rsid w:val="0015074B"/>
    <w:rsid w:val="0029639D"/>
    <w:rsid w:val="00315B46"/>
    <w:rsid w:val="00326F90"/>
    <w:rsid w:val="004854BE"/>
    <w:rsid w:val="00626AF9"/>
    <w:rsid w:val="0081762F"/>
    <w:rsid w:val="00841657"/>
    <w:rsid w:val="008B1E1D"/>
    <w:rsid w:val="008F340D"/>
    <w:rsid w:val="00AA1D8D"/>
    <w:rsid w:val="00B47730"/>
    <w:rsid w:val="00BA60B2"/>
    <w:rsid w:val="00CB0664"/>
    <w:rsid w:val="00CB4329"/>
    <w:rsid w:val="00D167EF"/>
    <w:rsid w:val="00D534E0"/>
    <w:rsid w:val="00D945E5"/>
    <w:rsid w:val="00F717E9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42922E-E25B-4C3E-B7AB-14E388B0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cp</cp:lastModifiedBy>
  <cp:revision>14</cp:revision>
  <dcterms:created xsi:type="dcterms:W3CDTF">2013-12-23T23:15:00Z</dcterms:created>
  <dcterms:modified xsi:type="dcterms:W3CDTF">2025-10-27T13:35:00Z</dcterms:modified>
  <cp:category/>
</cp:coreProperties>
</file>